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547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86MS0063-01-2025-002325-75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Холохолова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547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